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D4821A"/>
          <w:sz w:val="18"/>
        </w:rPr>
        <w:t>RECURSO EDITABLE PARA DOCENTES · 3.º PRIMARIA – 4.º ESO</w:t>
      </w:r>
    </w:p>
    <w:p>
      <w:pPr>
        <w:jc w:val="center"/>
      </w:pPr>
      <w:r>
        <w:rPr>
          <w:rFonts w:ascii="Georgia" w:hAnsi="Georgia"/>
          <w:b/>
          <w:color w:val="3D2B1F"/>
          <w:sz w:val="52"/>
        </w:rPr>
        <w:t>Fichas de comprensión</w:t>
        <w:br/>
        <w:t>lectora por niveles</w:t>
      </w:r>
    </w:p>
    <w:p>
      <w:pPr>
        <w:jc w:val="center"/>
      </w:pPr>
      <w:r>
        <w:rPr>
          <w:color w:val="5A4232"/>
          <w:sz w:val="22"/>
        </w:rPr>
        <w:t>Plantillas en blanco aplicables a cualquier libro, estructuradas en los tres</w:t>
        <w:br/>
        <w:t>niveles de comprensión: literal, inferencial y crítico-valorativo.</w:t>
      </w:r>
    </w:p>
    <w:p/>
    <w:p>
      <w:pPr>
        <w:jc w:val="center"/>
      </w:pPr>
      <w:r>
        <w:rPr>
          <w:color w:val="5A4232"/>
        </w:rPr>
        <w:t>✓  Ficha para 3.º–6.º de Primaria</w:t>
      </w:r>
    </w:p>
    <w:p>
      <w:pPr>
        <w:jc w:val="center"/>
      </w:pPr>
      <w:r>
        <w:rPr>
          <w:color w:val="5A4232"/>
        </w:rPr>
        <w:t>✓  Ficha para ESO</w:t>
      </w:r>
    </w:p>
    <w:p>
      <w:pPr>
        <w:jc w:val="center"/>
      </w:pPr>
      <w:r>
        <w:rPr>
          <w:color w:val="5A4232"/>
        </w:rPr>
        <w:t>✓  Banco de 30 preguntas tipo reutilizables</w:t>
      </w:r>
    </w:p>
    <w:p>
      <w:pPr>
        <w:jc w:val="center"/>
      </w:pPr>
      <w:r>
        <w:rPr>
          <w:color w:val="5A4232"/>
        </w:rPr>
        <w:t>✓  Edita, borra o añade preguntas antes de imprimir</w:t>
      </w:r>
    </w:p>
    <w:p/>
    <w:p>
      <w:pPr>
        <w:jc w:val="center"/>
      </w:pPr>
      <w:r>
        <w:rPr>
          <w:color w:val="5A4232"/>
          <w:sz w:val="18"/>
        </w:rPr>
        <w:t>Versión editable · Adáptala a tu aula</w:t>
        <w:br/>
        <w:t>David Mateos · davidmateos.com · Material gratuito para uso educativo, 2026</w:t>
      </w:r>
    </w:p>
    <w:p>
      <w:r>
        <w:br w:type="page"/>
      </w:r>
    </w:p>
    <w:p>
      <w:pPr>
        <w:pStyle w:val="Heading1"/>
      </w:pPr>
      <w:r>
        <w:t>Cómo usar este documento</w:t>
      </w:r>
    </w:p>
    <w:p>
      <w:pPr>
        <w:spacing w:after="240"/>
      </w:pPr>
      <w:r>
        <w:t>Cada ficha es una plantilla: sustituye, borra o añade preguntas según tu libro y tu grupo antes de imprimir. El banco final te da 30 preguntas tipo (10 por nivel) donde solo tienes que rellenar los corchetes con el contenido de tu lectura. Orientación de peso por curso: en 3.º–4.º de Primaria domina lo literal; en 5.º–6.º se equilibra; en ESO lo literal queda como verificación mínima y el grueso se juega en lo inferencial y lo crítico.</w:t>
      </w:r>
    </w:p>
    <w:tbl>
      <w:tblPr>
        <w:tblStyle w:val="TableGrid"/>
        <w:tblW w:type="auto" w:w="0"/>
        <w:tblLook w:firstColumn="1" w:firstRow="1" w:lastColumn="0" w:lastRow="0" w:noHBand="0" w:noVBand="1" w:val="04A0"/>
      </w:tblPr>
      <w:tblGrid>
        <w:gridCol w:w="3249"/>
        <w:gridCol w:w="3249"/>
        <w:gridCol w:w="3249"/>
      </w:tblGrid>
      <w:tr>
        <w:tc>
          <w:tcPr>
            <w:tcW w:type="dxa" w:w="3249"/>
            <w:shd w:val="clear" w:fill="3D2B1F"/>
          </w:tcPr>
          <w:p>
            <w:r>
              <w:rPr>
                <w:b/>
                <w:color w:val="FFFFFF"/>
                <w:sz w:val="19"/>
              </w:rPr>
              <w:t>Nivel</w:t>
            </w:r>
          </w:p>
        </w:tc>
        <w:tc>
          <w:tcPr>
            <w:tcW w:type="dxa" w:w="3249"/>
            <w:shd w:val="clear" w:fill="3D2B1F"/>
          </w:tcPr>
          <w:p>
            <w:r>
              <w:rPr>
                <w:b/>
                <w:color w:val="FFFFFF"/>
                <w:sz w:val="19"/>
              </w:rPr>
              <w:t>Qué hace el lector</w:t>
            </w:r>
          </w:p>
        </w:tc>
        <w:tc>
          <w:tcPr>
            <w:tcW w:type="dxa" w:w="3249"/>
            <w:shd w:val="clear" w:fill="3D2B1F"/>
          </w:tcPr>
          <w:p>
            <w:r>
              <w:rPr>
                <w:b/>
                <w:color w:val="FFFFFF"/>
                <w:sz w:val="19"/>
              </w:rPr>
              <w:t>Pregunta tipo</w:t>
            </w:r>
          </w:p>
        </w:tc>
      </w:tr>
      <w:tr>
        <w:tc>
          <w:tcPr>
            <w:tcW w:type="dxa" w:w="3249"/>
          </w:tcPr>
          <w:p>
            <w:r>
              <w:rPr>
                <w:b/>
              </w:rPr>
              <w:t>1 · Literal</w:t>
            </w:r>
          </w:p>
        </w:tc>
        <w:tc>
          <w:tcPr>
            <w:tcW w:type="dxa" w:w="3249"/>
          </w:tcPr>
          <w:p>
            <w:r>
              <w:t>Localiza lo que está escrito: qué, quién, dónde, cuándo, en qué orden.</w:t>
            </w:r>
          </w:p>
        </w:tc>
        <w:tc>
          <w:tcPr>
            <w:tcW w:type="dxa" w:w="3249"/>
          </w:tcPr>
          <w:p>
            <w:r>
              <w:t>«¿Dónde encuentra la protagonista la primera pista?»</w:t>
            </w:r>
          </w:p>
        </w:tc>
      </w:tr>
      <w:tr>
        <w:tc>
          <w:tcPr>
            <w:tcW w:type="dxa" w:w="3249"/>
          </w:tcPr>
          <w:p>
            <w:r>
              <w:rPr>
                <w:b/>
              </w:rPr>
              <w:t>2 · Inferencial</w:t>
            </w:r>
          </w:p>
        </w:tc>
        <w:tc>
          <w:tcPr>
            <w:tcW w:type="dxa" w:w="3249"/>
          </w:tcPr>
          <w:p>
            <w:r>
              <w:t>Deduce lo no dicho: motivos, sentimientos, significados por contexto, predicciones.</w:t>
            </w:r>
          </w:p>
        </w:tc>
        <w:tc>
          <w:tcPr>
            <w:tcW w:type="dxa" w:w="3249"/>
          </w:tcPr>
          <w:p>
            <w:r>
              <w:t>«¿Por qué crees que miente a su mejor amiga?»</w:t>
            </w:r>
          </w:p>
        </w:tc>
      </w:tr>
      <w:tr>
        <w:tc>
          <w:tcPr>
            <w:tcW w:type="dxa" w:w="3249"/>
          </w:tcPr>
          <w:p>
            <w:r>
              <w:rPr>
                <w:b/>
              </w:rPr>
              <w:t>3 · Crítico-valorativo</w:t>
            </w:r>
          </w:p>
        </w:tc>
        <w:tc>
          <w:tcPr>
            <w:tcW w:type="dxa" w:w="3249"/>
          </w:tcPr>
          <w:p>
            <w:r>
              <w:t>Toma posición y argumenta con el texto; conecta el libro con su vida.</w:t>
            </w:r>
          </w:p>
        </w:tc>
        <w:tc>
          <w:tcPr>
            <w:tcW w:type="dxa" w:w="3249"/>
          </w:tcPr>
          <w:p>
            <w:r>
              <w:t>«¿Hizo bien en desobedecer? Defiéndelo con dos escenas.»</w:t>
            </w:r>
          </w:p>
        </w:tc>
      </w:tr>
    </w:tbl>
    <w:p>
      <w:r>
        <w:br w:type="page"/>
      </w:r>
    </w:p>
    <w:p>
      <w:pPr>
        <w:pStyle w:val="Heading1"/>
      </w:pPr>
      <w:r>
        <w:t>FICHA DE COMPRENSIÓN · PRIMARIA (3.º–6.º)</w:t>
      </w:r>
    </w:p>
    <w:p>
      <w:r>
        <w:rPr>
          <w:b/>
        </w:rPr>
        <w:t>Nombre: ______________________________  Fecha: ____________</w:t>
      </w:r>
    </w:p>
    <w:p>
      <w:r>
        <w:t>Título del libro: ______________________________________  Autor/a: ____________________  He leído hasta la página: ______</w:t>
      </w:r>
    </w:p>
    <w:p>
      <w:pPr>
        <w:pStyle w:val="Heading2"/>
      </w:pPr>
      <w:r>
        <w:t>Nivel 1 · Lo que dice el libro</w:t>
      </w:r>
    </w:p>
    <w:p>
      <w:r>
        <w:rPr>
          <w:b/>
        </w:rPr>
        <w:t>1. ¿Quiénes son los personajes más importantes de lo que has leído?</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2. ¿Dónde y cuándo ocurre la historia? ¿Cómo lo sabes?</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3. Cuenta en 3 frases lo más importante que ha pasado, en orden.</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pStyle w:val="Heading2"/>
      </w:pPr>
      <w:r>
        <w:t>Nivel 2 · Lo que el libro no dice (pero tú deduces)</w:t>
      </w:r>
    </w:p>
    <w:p>
      <w:r>
        <w:rPr>
          <w:b/>
        </w:rPr>
        <w:t>4. Elige una decisión del protagonista: ¿por qué crees que la tomó?</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5. ¿Cómo se siente el protagonista en este momento del libro? ¿En qué lo notas?</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6. ¿Qué crees que va a pasar después? Da una pista del libro que lo haga pensar.</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pStyle w:val="Heading2"/>
      </w:pPr>
      <w:r>
        <w:t>Nivel 3 · Lo que tú opinas</w:t>
      </w:r>
    </w:p>
    <w:p>
      <w:r>
        <w:rPr>
          <w:b/>
        </w:rPr>
        <w:t>7. ¿Algún personaje ha hecho algo que te parece mal (o muy bien)? ¿Por qué?</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8. ¿Te ha recordado algo de tu vida? Cuéntalo.</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br w:type="page"/>
      </w:r>
    </w:p>
    <w:p>
      <w:pPr>
        <w:pStyle w:val="Heading1"/>
      </w:pPr>
      <w:r>
        <w:t>FICHA DE COMPRENSIÓN · ESO</w:t>
      </w:r>
    </w:p>
    <w:p>
      <w:r>
        <w:rPr>
          <w:b/>
        </w:rPr>
        <w:t>Nombre: ______________________________  Fecha: ____________</w:t>
      </w:r>
    </w:p>
    <w:p>
      <w:r>
        <w:t>Título: ______________________________________  Autor/a: ____________________  Capítulos leídos: ______</w:t>
      </w:r>
    </w:p>
    <w:p>
      <w:pPr>
        <w:pStyle w:val="Heading2"/>
      </w:pPr>
      <w:r>
        <w:t>Nivel 1 · Comprensión literal (verificación)</w:t>
      </w:r>
    </w:p>
    <w:p>
      <w:r>
        <w:rPr>
          <w:b/>
        </w:rPr>
        <w:t>1. Resume lo leído en un máximo de 5 líneas: personajes, conflicto y situación actual.</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2. Ordena cronológicamente los 3 hechos más relevantes de esta parte.</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pStyle w:val="Heading2"/>
      </w:pPr>
      <w:r>
        <w:t>Nivel 2 · Comprensión inferencial</w:t>
      </w:r>
    </w:p>
    <w:p>
      <w:r>
        <w:rPr>
          <w:b/>
        </w:rPr>
        <w:t>3. Elige una decisión discutible de un personaje. ¿Qué lo mueve? Justifica con el texto.</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4. ¿Qué relación entre dos personajes ha cambiado? ¿Qué escena marca ese cambio?</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5. Localiza una palabra que no conocías y deduce su significado por el contexto.</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pStyle w:val="Heading2"/>
      </w:pPr>
      <w:r>
        <w:t>Nivel 3 · Comprensión crítica</w:t>
      </w:r>
    </w:p>
    <w:p>
      <w:r>
        <w:rPr>
          <w:b/>
        </w:rPr>
        <w:t>6. Juzga la decisión de la pregunta 3: ¿hizo bien? Defiende tu postura con al menos dos momentos del libro.</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7. ¿Qué cambiaría si el libro lo contara otro personaje? Elige cuál y explícalo.</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rPr>
          <w:b/>
        </w:rPr>
        <w:t>8. Valora: ¿qué es lo mejor y lo más flojo de lo que llevas leído? Argumenta.</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pPr>
        <w:spacing w:after="200"/>
      </w:pPr>
      <w:r>
        <w:rPr>
          <w:color w:val="B0A090"/>
        </w:rPr>
        <w:t>____________________________________________________________________________________________</w:t>
      </w:r>
    </w:p>
    <w:p>
      <w:r>
        <w:br w:type="page"/>
      </w:r>
    </w:p>
    <w:p>
      <w:pPr>
        <w:pStyle w:val="Heading1"/>
      </w:pPr>
      <w:r>
        <w:t>Banco de preguntas tipo (para cualquier libro)</w:t>
      </w:r>
    </w:p>
    <w:p>
      <w:r>
        <w:t>Sustituye los corchetes por el contenido de tu libro. Copia y pega en tus propias fichas.</w:t>
      </w:r>
    </w:p>
    <w:p>
      <w:pPr>
        <w:pStyle w:val="Heading2"/>
      </w:pPr>
      <w:r>
        <w:t>Nivel literal</w:t>
      </w:r>
    </w:p>
    <w:p>
      <w:pPr>
        <w:pStyle w:val="ListBullet"/>
      </w:pPr>
      <w:r>
        <w:t>¿Quién es [personaje] y qué papel tiene en la historia?</w:t>
      </w:r>
    </w:p>
    <w:p>
      <w:pPr>
        <w:pStyle w:val="ListBullet"/>
      </w:pPr>
      <w:r>
        <w:t>¿Dónde ocurre [escena]? Describe el lugar con detalles del texto.</w:t>
      </w:r>
    </w:p>
    <w:p>
      <w:pPr>
        <w:pStyle w:val="ListBullet"/>
      </w:pPr>
      <w:r>
        <w:t>¿Qué pasa justo antes / justo después de [suceso]?</w:t>
      </w:r>
    </w:p>
    <w:p>
      <w:pPr>
        <w:pStyle w:val="ListBullet"/>
      </w:pPr>
      <w:r>
        <w:t>¿En qué orden ocurren estos tres hechos: […], […], […]?</w:t>
      </w:r>
    </w:p>
    <w:p>
      <w:pPr>
        <w:pStyle w:val="ListBullet"/>
      </w:pPr>
      <w:r>
        <w:t>¿Qué objeto resulta clave en [capítulo] y para qué sirve?</w:t>
      </w:r>
    </w:p>
    <w:p>
      <w:pPr>
        <w:pStyle w:val="ListBullet"/>
      </w:pPr>
      <w:r>
        <w:t>¿Cuánto tiempo transcurre en la historia? ¿Cómo lo sabes?</w:t>
      </w:r>
    </w:p>
    <w:p>
      <w:pPr>
        <w:pStyle w:val="ListBullet"/>
      </w:pPr>
      <w:r>
        <w:t>¿Qué le dice [personaje A] a [personaje B] cuando…?</w:t>
      </w:r>
    </w:p>
    <w:p>
      <w:pPr>
        <w:pStyle w:val="ListBullet"/>
      </w:pPr>
      <w:r>
        <w:t>¿Cuál es el problema principal que tiene el protagonista?</w:t>
      </w:r>
    </w:p>
    <w:p>
      <w:pPr>
        <w:pStyle w:val="ListBullet"/>
      </w:pPr>
      <w:r>
        <w:t>¿Qué personajes están presentes en [escena importante]?</w:t>
      </w:r>
    </w:p>
    <w:p>
      <w:pPr>
        <w:pStyle w:val="ListBullet"/>
      </w:pPr>
      <w:r>
        <w:t>Resume el capítulo […] en tres frases.</w:t>
      </w:r>
    </w:p>
    <w:p>
      <w:pPr>
        <w:pStyle w:val="Heading2"/>
      </w:pPr>
      <w:r>
        <w:t>Nivel inferencial</w:t>
      </w:r>
    </w:p>
    <w:p>
      <w:pPr>
        <w:pStyle w:val="ListBullet"/>
      </w:pPr>
      <w:r>
        <w:t>¿Por qué crees que [personaje] decide […] aunque nadie se lo pide?</w:t>
      </w:r>
    </w:p>
    <w:p>
      <w:pPr>
        <w:pStyle w:val="ListBullet"/>
      </w:pPr>
      <w:r>
        <w:t>¿Cómo se siente [personaje] en [escena]? ¿Qué palabras o gestos lo delatan?</w:t>
      </w:r>
    </w:p>
    <w:p>
      <w:pPr>
        <w:pStyle w:val="ListBullet"/>
      </w:pPr>
      <w:r>
        <w:t>¿Qué quiere decir la expresión «[frase del libro]» en ese contexto?</w:t>
      </w:r>
    </w:p>
    <w:p>
      <w:pPr>
        <w:pStyle w:val="ListBullet"/>
      </w:pPr>
      <w:r>
        <w:t>¿Qué pretende realmente [personaje] cuando dice «[cita]»?</w:t>
      </w:r>
    </w:p>
    <w:p>
      <w:pPr>
        <w:pStyle w:val="ListBullet"/>
      </w:pPr>
      <w:r>
        <w:t>¿Qué habría pasado si [personaje] no hubiera […]?</w:t>
      </w:r>
    </w:p>
    <w:p>
      <w:pPr>
        <w:pStyle w:val="ListBullet"/>
      </w:pPr>
      <w:r>
        <w:t>¿Por qué el autor termina el capítulo justo en ese momento?</w:t>
      </w:r>
    </w:p>
    <w:p>
      <w:pPr>
        <w:pStyle w:val="ListBullet"/>
      </w:pPr>
      <w:r>
        <w:t>¿Qué pista te hace sospechar de [personaje / desenlace]?</w:t>
      </w:r>
    </w:p>
    <w:p>
      <w:pPr>
        <w:pStyle w:val="ListBullet"/>
      </w:pPr>
      <w:r>
        <w:t>¿Qué relación hay entre [A] y [B] aunque el libro no la nombre?</w:t>
      </w:r>
    </w:p>
    <w:p>
      <w:pPr>
        <w:pStyle w:val="ListBullet"/>
      </w:pPr>
      <w:r>
        <w:t>¿Qué predices que ocurrirá? Apóyate en una pista concreta.</w:t>
      </w:r>
    </w:p>
    <w:p>
      <w:pPr>
        <w:pStyle w:val="ListBullet"/>
      </w:pPr>
      <w:r>
        <w:t>¿Por qué [personaje] oculta […] a […]?</w:t>
      </w:r>
    </w:p>
    <w:p>
      <w:pPr>
        <w:pStyle w:val="Heading2"/>
      </w:pPr>
      <w:r>
        <w:t>Nivel crítico-valorativo</w:t>
      </w:r>
    </w:p>
    <w:p>
      <w:pPr>
        <w:pStyle w:val="ListBullet"/>
      </w:pPr>
      <w:r>
        <w:t>¿Hizo bien [personaje] en […]? Defiende tu postura con dos escenas.</w:t>
      </w:r>
    </w:p>
    <w:p>
      <w:pPr>
        <w:pStyle w:val="ListBullet"/>
      </w:pPr>
      <w:r>
        <w:t>¿Qué personaje te parece más real? ¿Qué lo hace creíble?</w:t>
      </w:r>
    </w:p>
    <w:p>
      <w:pPr>
        <w:pStyle w:val="ListBullet"/>
      </w:pPr>
      <w:r>
        <w:t>¿Cambiarías el final? ¿Por qué sí o por qué no?</w:t>
      </w:r>
    </w:p>
    <w:p>
      <w:pPr>
        <w:pStyle w:val="ListBullet"/>
      </w:pPr>
      <w:r>
        <w:t>Si pudieras aconsejar a [personaje] antes de [decisión], ¿qué le dirías?</w:t>
      </w:r>
    </w:p>
    <w:p>
      <w:pPr>
        <w:pStyle w:val="ListBullet"/>
      </w:pPr>
      <w:r>
        <w:t>¿Este conflicto podría pasar en tu clase o tu barrio? ¿Qué cambiaría?</w:t>
      </w:r>
    </w:p>
    <w:p>
      <w:pPr>
        <w:pStyle w:val="ListBullet"/>
      </w:pPr>
      <w:r>
        <w:t>¿Qué tema de fondo trata el libro además de la historia?</w:t>
      </w:r>
    </w:p>
    <w:p>
      <w:pPr>
        <w:pStyle w:val="ListBullet"/>
      </w:pPr>
      <w:r>
        <w:t>¿A quién le recomendarías este libro y a quién no? Razónalo.</w:t>
      </w:r>
    </w:p>
    <w:p>
      <w:pPr>
        <w:pStyle w:val="ListBullet"/>
      </w:pPr>
      <w:r>
        <w:t>¿El título es un acierto? Propón otro y justifícalo.</w:t>
      </w:r>
    </w:p>
    <w:p>
      <w:pPr>
        <w:pStyle w:val="ListBullet"/>
      </w:pPr>
      <w:r>
        <w:t>¿Qué escena te provocó una emoción más fuerte? ¿Cómo lo logra el autor?</w:t>
      </w:r>
    </w:p>
    <w:p>
      <w:pPr>
        <w:pStyle w:val="ListBullet"/>
      </w:pPr>
      <w:r>
        <w:t>¿Estás de acuerdo con cómo se resuelve el final? ¿Qué habrías hecho tú?</w:t>
      </w:r>
    </w:p>
    <w:p/>
    <w:p>
      <w:r>
        <w:rPr>
          <w:color w:val="5A4232"/>
          <w:sz w:val="18"/>
        </w:rPr>
        <w:t>Material gratuito para uso educativo. Más recursos, la versión PDF imprimible y guías didácticas completas con preguntas por niveles ya aplicadas en davidmateos.com/recursos-docentes.html</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4232"/>
        <w:sz w:val="16"/>
      </w:rPr>
      <w:t>Fichas de comprensión lectora por niveles · David Mateos · davidmateos.com/recursos-docentes.html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3D2B1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3D2B1F"/>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